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0368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2613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94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Нуракаевой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Зиярат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Муратовны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Нуракаева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Нуракаева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</w:t>
      </w:r>
      <w:r>
        <w:rPr>
          <w:rFonts w:ascii="Times New Roman" w:eastAsia="Times New Roman" w:hAnsi="Times New Roman" w:cs="Times New Roman"/>
          <w:sz w:val="28"/>
          <w:szCs w:val="28"/>
        </w:rPr>
        <w:t>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Нуракаев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Нуракаевой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З.М.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Нуракаев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Нуракаевой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Нуракаев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Зиярат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Муратовн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пятьсот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Нуракаевой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0412365400325003682620151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368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UserDefinedgrp-39rplc-13">
    <w:name w:val="cat-UserDefined grp-39 rplc-13"/>
    <w:basedOn w:val="DefaultParagraphFont"/>
  </w:style>
  <w:style w:type="character" w:customStyle="1" w:styleId="cat-UserDefinedgrp-39rplc-20">
    <w:name w:val="cat-UserDefined grp-39 rplc-20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UserDefinedgrp-38rplc-31">
    <w:name w:val="cat-UserDefined grp-38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